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ALUMINUM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noble gasses    </w:t>
      </w:r>
      <w:r>
        <w:t xml:space="preserve">   earth    </w:t>
      </w:r>
      <w:r>
        <w:t xml:space="preserve">   protons    </w:t>
      </w:r>
      <w:r>
        <w:t xml:space="preserve">   alkali    </w:t>
      </w:r>
      <w:r>
        <w:t xml:space="preserve">   electrons    </w:t>
      </w:r>
      <w:r>
        <w:t xml:space="preserve">   atomic mass    </w:t>
      </w:r>
      <w:r>
        <w:t xml:space="preserve">   atomic number    </w:t>
      </w:r>
      <w:r>
        <w:t xml:space="preserve">   periodic table    </w:t>
      </w:r>
      <w:r>
        <w:t xml:space="preserve">   family    </w:t>
      </w:r>
      <w:r>
        <w:t xml:space="preserve">   groups     </w:t>
      </w:r>
      <w:r>
        <w:t xml:space="preserve">   metals    </w:t>
      </w:r>
      <w:r>
        <w:t xml:space="preserve">   paloma    </w:t>
      </w:r>
      <w:r>
        <w:t xml:space="preserve">   chemistry    </w:t>
      </w:r>
      <w:r>
        <w:t xml:space="preserve">   science     </w:t>
      </w:r>
      <w:r>
        <w:t xml:space="preserve">   aluminum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ALUMINUM </dc:title>
  <dcterms:created xsi:type="dcterms:W3CDTF">2021-10-11T01:00:46Z</dcterms:created>
  <dcterms:modified xsi:type="dcterms:W3CDTF">2021-10-11T01:00:46Z</dcterms:modified>
</cp:coreProperties>
</file>