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ALYSSA FREQUENCY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ALWAYS    </w:t>
      </w:r>
      <w:r>
        <w:t xml:space="preserve">   BEFORE    </w:t>
      </w:r>
      <w:r>
        <w:t xml:space="preserve">   END    </w:t>
      </w:r>
      <w:r>
        <w:t xml:space="preserve">   DONT    </w:t>
      </w:r>
      <w:r>
        <w:t xml:space="preserve">   DOES    </w:t>
      </w:r>
      <w:r>
        <w:t xml:space="preserve">   DIFFERENT    </w:t>
      </w:r>
      <w:r>
        <w:t xml:space="preserve">   COME    </w:t>
      </w:r>
      <w:r>
        <w:t xml:space="preserve">   CHILDREN    </w:t>
      </w:r>
      <w:r>
        <w:t xml:space="preserve">   CAME    </w:t>
      </w:r>
      <w:r>
        <w:t xml:space="preserve">   BIG    </w:t>
      </w:r>
      <w:r>
        <w:t xml:space="preserve">   BOTH    </w:t>
      </w:r>
      <w:r>
        <w:t xml:space="preserve">   BETWEEN    </w:t>
      </w:r>
      <w:r>
        <w:t xml:space="preserve">   BELOW    </w:t>
      </w:r>
      <w:r>
        <w:t xml:space="preserve">   BECAUSE    </w:t>
      </w:r>
      <w:r>
        <w:t xml:space="preserve">   BACK    </w:t>
      </w:r>
      <w:r>
        <w:t xml:space="preserve">   AWAY    </w:t>
      </w:r>
      <w:r>
        <w:t xml:space="preserve">   ASKED    </w:t>
      </w:r>
      <w:r>
        <w:t xml:space="preserve">   AROUND    </w:t>
      </w:r>
      <w:r>
        <w:t xml:space="preserve">   ANY    </w:t>
      </w:r>
      <w:r>
        <w:t xml:space="preserve">   ANOTHER    </w:t>
      </w:r>
      <w:r>
        <w:t xml:space="preserve">   ALSO    </w:t>
      </w:r>
      <w:r>
        <w:t xml:space="preserve">   ALONG    </w:t>
      </w:r>
      <w:r>
        <w:t xml:space="preserve">   AIR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ALYSSA FREQUENCY 1</dc:title>
  <dcterms:created xsi:type="dcterms:W3CDTF">2021-10-11T01:02:28Z</dcterms:created>
  <dcterms:modified xsi:type="dcterms:W3CDTF">2021-10-11T01:02:28Z</dcterms:modified>
</cp:coreProperties>
</file>