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AL- ANDALUS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Técnica agricola inventada por los arabes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Nombre del palacio arabe en Granada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Asi se llamaba el territorio musulman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de siglos de dominacion musulmana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del ultimo rey arabe que entrego las llaves de Granada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de Al-Andalus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Epoca en la que los cristianos empiezan a conquistar el territorio arabe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Nombre de los reyes espanoles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indica la posicion de las estrellas. Inventado por los arabes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Juego de estrategia inventado por los arabes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 ANDALUS</dc:title>
  <dcterms:created xsi:type="dcterms:W3CDTF">2021-10-11T00:48:22Z</dcterms:created>
  <dcterms:modified xsi:type="dcterms:W3CDTF">2021-10-11T00:48:22Z</dcterms:modified>
</cp:coreProperties>
</file>