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AL, EL and LE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kestrel    </w:t>
      </w:r>
      <w:r>
        <w:t xml:space="preserve">   cackle    </w:t>
      </w:r>
      <w:r>
        <w:t xml:space="preserve">   medal    </w:t>
      </w:r>
      <w:r>
        <w:t xml:space="preserve">   meddle    </w:t>
      </w:r>
      <w:r>
        <w:t xml:space="preserve">   fable    </w:t>
      </w:r>
      <w:r>
        <w:t xml:space="preserve">   decimal    </w:t>
      </w:r>
      <w:r>
        <w:t xml:space="preserve">   triangle    </w:t>
      </w:r>
      <w:r>
        <w:t xml:space="preserve">   angel    </w:t>
      </w:r>
      <w:r>
        <w:t xml:space="preserve">   fatal    </w:t>
      </w:r>
      <w:r>
        <w:t xml:space="preserve">   alphabetical    </w:t>
      </w:r>
      <w:r>
        <w:t xml:space="preserve">   colossal    </w:t>
      </w:r>
      <w:r>
        <w:t xml:space="preserve">   parcel    </w:t>
      </w:r>
      <w:r>
        <w:t xml:space="preserve">   puzzle    </w:t>
      </w:r>
      <w:r>
        <w:t xml:space="preserve">   camel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AL, EL and LE Endings</dc:title>
  <dcterms:created xsi:type="dcterms:W3CDTF">2021-10-11T00:47:36Z</dcterms:created>
  <dcterms:modified xsi:type="dcterms:W3CDTF">2021-10-11T00:47:36Z</dcterms:modified>
</cp:coreProperties>
</file>