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mmmmmmmmmmmmmm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zzzxxx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Blue Macaw lives in this type of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Practical and useable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a type of work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DIY shops are often on this type of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needing maths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mkjn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film featuring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ufortunate incident not intended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- Words</dc:title>
  <dcterms:created xsi:type="dcterms:W3CDTF">2021-10-11T00:48:15Z</dcterms:created>
  <dcterms:modified xsi:type="dcterms:W3CDTF">2021-10-11T00:48:15Z</dcterms:modified>
</cp:coreProperties>
</file>