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A-Level 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breaks the chemical bond between monomers using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disaccharide if formed from the condensation reaction of a glucose and fructose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disaccharide is formed from the condensation reaction of two glucose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formed when two monosaccharides join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formed when more than two monosaccharides join together through a condensation reaction?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energy storage material in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carbohydrates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bond forms between two monosaccharides during a condensation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major component of call walls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general term for monosaccharides and disaccharides?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test for starch?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sugar is glucose?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A-Level Carbohydrates</dc:title>
  <dcterms:created xsi:type="dcterms:W3CDTF">2021-10-12T13:51:06Z</dcterms:created>
  <dcterms:modified xsi:type="dcterms:W3CDTF">2021-10-12T13:51:06Z</dcterms:modified>
</cp:coreProperties>
</file>