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A-List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reasons in support of an idea with the aim of persuading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detailed account in words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Examine something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 the meaning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Evidence that serves to confirm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 into equal participation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a mental image or concept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an idea of the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 systematically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 brief statement of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something to occur in a cetain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Undergo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 an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clear</w:t>
            </w:r>
          </w:p>
        </w:tc>
      </w:tr>
    </w:tbl>
    <w:p>
      <w:pPr>
        <w:pStyle w:val="WordBankMedium"/>
      </w:pPr>
      <w:r>
        <w:t xml:space="preserve">   Explain    </w:t>
      </w:r>
      <w:r>
        <w:t xml:space="preserve">   Interpret    </w:t>
      </w:r>
      <w:r>
        <w:t xml:space="preserve">   Describe    </w:t>
      </w:r>
      <w:r>
        <w:t xml:space="preserve">   Organize    </w:t>
      </w:r>
      <w:r>
        <w:t xml:space="preserve">   Imagine    </w:t>
      </w:r>
      <w:r>
        <w:t xml:space="preserve">   Transform    </w:t>
      </w:r>
      <w:r>
        <w:t xml:space="preserve">   Support    </w:t>
      </w:r>
      <w:r>
        <w:t xml:space="preserve">   Compare&amp;Contrast    </w:t>
      </w:r>
      <w:r>
        <w:t xml:space="preserve">   Argue    </w:t>
      </w:r>
      <w:r>
        <w:t xml:space="preserve">   Integrate    </w:t>
      </w:r>
      <w:r>
        <w:t xml:space="preserve">   Determine    </w:t>
      </w:r>
      <w:r>
        <w:t xml:space="preserve">   Evaluate    </w:t>
      </w:r>
      <w:r>
        <w:t xml:space="preserve">   Summarize    </w:t>
      </w:r>
      <w:r>
        <w:t xml:space="preserve">   Analyze    </w:t>
      </w:r>
      <w:r>
        <w:t xml:space="preserve">   Develop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A-List Crossword</dc:title>
  <dcterms:created xsi:type="dcterms:W3CDTF">2021-10-11T00:28:17Z</dcterms:created>
  <dcterms:modified xsi:type="dcterms:W3CDTF">2021-10-11T00:28:17Z</dcterms:modified>
</cp:coreProperties>
</file>