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nihilism    </w:t>
      </w:r>
      <w:r>
        <w:t xml:space="preserve">   neologism    </w:t>
      </w:r>
      <w:r>
        <w:t xml:space="preserve">   necromancy    </w:t>
      </w:r>
      <w:r>
        <w:t xml:space="preserve">   nebulous    </w:t>
      </w:r>
      <w:r>
        <w:t xml:space="preserve">   miscreant    </w:t>
      </w:r>
      <w:r>
        <w:t xml:space="preserve">   milieu    </w:t>
      </w:r>
      <w:r>
        <w:t xml:space="preserve">   meretricious    </w:t>
      </w:r>
      <w:r>
        <w:t xml:space="preserve">   mendacious    </w:t>
      </w:r>
      <w:r>
        <w:t xml:space="preserve">   masochist    </w:t>
      </w:r>
      <w:r>
        <w:t xml:space="preserve">   martinet    </w:t>
      </w:r>
      <w:r>
        <w:t xml:space="preserve">   malleable    </w:t>
      </w:r>
      <w:r>
        <w:t xml:space="preserve">   malapropism    </w:t>
      </w:r>
      <w:r>
        <w:t xml:space="preserve">   maelstrom    </w:t>
      </w:r>
      <w:r>
        <w:t xml:space="preserve">   macroscopic    </w:t>
      </w:r>
      <w:r>
        <w:t xml:space="preserve">   machination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ALit</dc:title>
  <dcterms:created xsi:type="dcterms:W3CDTF">2021-10-11T00:52:53Z</dcterms:created>
  <dcterms:modified xsi:type="dcterms:W3CDTF">2021-10-11T00:52:53Z</dcterms:modified>
</cp:coreProperties>
</file>