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AM/APB CRIMINAL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FREEFORM    </w:t>
      </w:r>
      <w:r>
        <w:t xml:space="preserve">   CRIMINAL HISTORY    </w:t>
      </w:r>
      <w:r>
        <w:t xml:space="preserve">   NEED TO KNOW    </w:t>
      </w:r>
      <w:r>
        <w:t xml:space="preserve">   RIGHT TO KNOW    </w:t>
      </w:r>
      <w:r>
        <w:t xml:space="preserve">   BOLO    </w:t>
      </w:r>
      <w:r>
        <w:t xml:space="preserve">   MODUS OPERANDI    </w:t>
      </w:r>
      <w:r>
        <w:t xml:space="preserve">   ADMIN MESSAGE    </w:t>
      </w:r>
      <w:r>
        <w:t xml:space="preserve">   RAPSHEET    </w:t>
      </w:r>
      <w:r>
        <w:t xml:space="preserve">   ALL POINTS BULLETIN    </w:t>
      </w:r>
      <w:r>
        <w:t xml:space="preserve">   PUBLIC SAFETY    </w:t>
      </w:r>
      <w:r>
        <w:t xml:space="preserve">   CLETS TERMINAL    </w:t>
      </w:r>
      <w:r>
        <w:t xml:space="preserve">   AUTOMATED RECORD    </w:t>
      </w:r>
      <w:r>
        <w:t xml:space="preserve">   MANUAL RECORD    </w:t>
      </w:r>
      <w:r>
        <w:t xml:space="preserve">   DISPOSITION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AM/APB CRIMINAL HISTORY</dc:title>
  <dcterms:created xsi:type="dcterms:W3CDTF">2021-10-11T01:02:14Z</dcterms:created>
  <dcterms:modified xsi:type="dcterms:W3CDTF">2021-10-11T01:02:14Z</dcterms:modified>
</cp:coreProperties>
</file>