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AMARE'S SUMMER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Air     </w:t>
      </w:r>
      <w:r>
        <w:t xml:space="preserve">   All     </w:t>
      </w:r>
      <w:r>
        <w:t xml:space="preserve">   Also     </w:t>
      </w:r>
      <w:r>
        <w:t xml:space="preserve">   Away     </w:t>
      </w:r>
      <w:r>
        <w:t xml:space="preserve">   Baseball     </w:t>
      </w:r>
      <w:r>
        <w:t xml:space="preserve">   Basketball     </w:t>
      </w:r>
      <w:r>
        <w:t xml:space="preserve">   Brave     </w:t>
      </w:r>
      <w:r>
        <w:t xml:space="preserve">   Busy     </w:t>
      </w:r>
      <w:r>
        <w:t xml:space="preserve">   Carry     </w:t>
      </w:r>
      <w:r>
        <w:t xml:space="preserve">   Clean     </w:t>
      </w:r>
      <w:r>
        <w:t xml:space="preserve">   Did     </w:t>
      </w:r>
      <w:r>
        <w:t xml:space="preserve">   Eyes     </w:t>
      </w:r>
      <w:r>
        <w:t xml:space="preserve">   Far     </w:t>
      </w:r>
      <w:r>
        <w:t xml:space="preserve">   Flat    </w:t>
      </w:r>
      <w:r>
        <w:t xml:space="preserve">   Follow     </w:t>
      </w:r>
      <w:r>
        <w:t xml:space="preserve">   Football     </w:t>
      </w:r>
      <w:r>
        <w:t xml:space="preserve">   Found    </w:t>
      </w:r>
      <w:r>
        <w:t xml:space="preserve">   Found     </w:t>
      </w:r>
      <w:r>
        <w:t xml:space="preserve">   Full     </w:t>
      </w:r>
      <w:r>
        <w:t xml:space="preserve">   Great     </w:t>
      </w:r>
      <w:r>
        <w:t xml:space="preserve">   Grow     </w:t>
      </w:r>
      <w:r>
        <w:t xml:space="preserve">   Have     </w:t>
      </w:r>
      <w:r>
        <w:t xml:space="preserve">   Help     </w:t>
      </w:r>
      <w:r>
        <w:t xml:space="preserve">   Learn     </w:t>
      </w:r>
      <w:r>
        <w:t xml:space="preserve">   Level     </w:t>
      </w:r>
      <w:r>
        <w:t xml:space="preserve">   Made     </w:t>
      </w:r>
      <w:r>
        <w:t xml:space="preserve">   Man    </w:t>
      </w:r>
      <w:r>
        <w:t xml:space="preserve">   Money     </w:t>
      </w:r>
      <w:r>
        <w:t xml:space="preserve">   Mother     </w:t>
      </w:r>
      <w:r>
        <w:t xml:space="preserve">   Off     </w:t>
      </w:r>
      <w:r>
        <w:t xml:space="preserve">   Orange     </w:t>
      </w:r>
      <w:r>
        <w:t xml:space="preserve">   People     </w:t>
      </w:r>
      <w:r>
        <w:t xml:space="preserve">   Play    </w:t>
      </w:r>
      <w:r>
        <w:t xml:space="preserve">   Pretty     </w:t>
      </w:r>
      <w:r>
        <w:t xml:space="preserve">   Purple     </w:t>
      </w:r>
      <w:r>
        <w:t xml:space="preserve">   Red    </w:t>
      </w:r>
      <w:r>
        <w:t xml:space="preserve">   Round    </w:t>
      </w:r>
      <w:r>
        <w:t xml:space="preserve">   Sentence     </w:t>
      </w:r>
      <w:r>
        <w:t xml:space="preserve">   Smart    </w:t>
      </w:r>
      <w:r>
        <w:t xml:space="preserve">   Soccer     </w:t>
      </w:r>
      <w:r>
        <w:t xml:space="preserve">   Strong     </w:t>
      </w:r>
      <w:r>
        <w:t xml:space="preserve">   The    </w:t>
      </w:r>
      <w:r>
        <w:t xml:space="preserve">   There     </w:t>
      </w:r>
      <w:r>
        <w:t xml:space="preserve">   Today     </w:t>
      </w:r>
      <w:r>
        <w:t xml:space="preserve">   Where     </w:t>
      </w:r>
      <w:r>
        <w:t xml:space="preserve">   White    </w:t>
      </w:r>
      <w:r>
        <w:t xml:space="preserve">   Why    </w:t>
      </w:r>
      <w:r>
        <w:t xml:space="preserve">   Write    </w:t>
      </w:r>
      <w:r>
        <w:t xml:space="preserve">   Yellow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AMARE'S SUMMER VOCAB</dc:title>
  <dcterms:created xsi:type="dcterms:W3CDTF">2021-10-11T01:02:33Z</dcterms:created>
  <dcterms:modified xsi:type="dcterms:W3CDTF">2021-10-11T01:02:33Z</dcterms:modified>
</cp:coreProperties>
</file>