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AMATERASU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FESTIVALS    </w:t>
      </w:r>
      <w:r>
        <w:t xml:space="preserve">   MUSIC    </w:t>
      </w:r>
      <w:r>
        <w:t xml:space="preserve">   PRAYERS    </w:t>
      </w:r>
      <w:r>
        <w:t xml:space="preserve">   OFFERINGS    </w:t>
      </w:r>
      <w:r>
        <w:t xml:space="preserve">   SHRINES    </w:t>
      </w:r>
      <w:r>
        <w:t xml:space="preserve">   SHINTO    </w:t>
      </w:r>
      <w:r>
        <w:t xml:space="preserve">   HANSATSU    </w:t>
      </w:r>
      <w:r>
        <w:t xml:space="preserve">   AMANOIWATO    </w:t>
      </w:r>
      <w:r>
        <w:t xml:space="preserve">   TSUKUYOMI    </w:t>
      </w:r>
      <w:r>
        <w:t xml:space="preserve">   UKEMOCHI    </w:t>
      </w:r>
      <w:r>
        <w:t xml:space="preserve">   IZANAMINO    </w:t>
      </w:r>
      <w:r>
        <w:t xml:space="preserve">   IZANAGI    </w:t>
      </w:r>
      <w:r>
        <w:t xml:space="preserve">   AMATERASU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AMATERASU</dc:title>
  <dcterms:created xsi:type="dcterms:W3CDTF">2021-10-11T01:01:58Z</dcterms:created>
  <dcterms:modified xsi:type="dcterms:W3CDTF">2021-10-11T01:01:58Z</dcterms:modified>
</cp:coreProperties>
</file>