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ALPACA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FEEDING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ALPACA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ALPACA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TIGHT CRIMPY FIBER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ALPACA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SHORN FIBER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RUNNING EXUBERANTLY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SILKY FIBER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ALPACA</dc:title>
  <dcterms:created xsi:type="dcterms:W3CDTF">2021-10-11T01:03:20Z</dcterms:created>
  <dcterms:modified xsi:type="dcterms:W3CDTF">2021-10-11T01:03:20Z</dcterms:modified>
</cp:coreProperties>
</file>