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AMAZING ANTARCTICA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WINDIEST    </w:t>
      </w:r>
      <w:r>
        <w:t xml:space="preserve">   DRIEST    </w:t>
      </w:r>
      <w:r>
        <w:t xml:space="preserve">   SOUTH POLE    </w:t>
      </w:r>
      <w:r>
        <w:t xml:space="preserve">   SEVENTH    </w:t>
      </w:r>
      <w:r>
        <w:t xml:space="preserve">   SCIENTISTS    </w:t>
      </w:r>
      <w:r>
        <w:t xml:space="preserve">   RESEARCH    </w:t>
      </w:r>
      <w:r>
        <w:t xml:space="preserve">   PREY    </w:t>
      </w:r>
      <w:r>
        <w:t xml:space="preserve">   PREDATORS    </w:t>
      </w:r>
      <w:r>
        <w:t xml:space="preserve">   PENGUINS    </w:t>
      </w:r>
      <w:r>
        <w:t xml:space="preserve">   LEOPARD SEALS    </w:t>
      </w:r>
      <w:r>
        <w:t xml:space="preserve">   HABITAT    </w:t>
      </w:r>
      <w:r>
        <w:t xml:space="preserve">   GLOBE    </w:t>
      </w:r>
      <w:r>
        <w:t xml:space="preserve">   EXTREMES    </w:t>
      </w:r>
      <w:r>
        <w:t xml:space="preserve">   CONTINENTS    </w:t>
      </w:r>
      <w:r>
        <w:t xml:space="preserve">   COLDEST    </w:t>
      </w:r>
      <w:r>
        <w:t xml:space="preserve">   ANTARCTICA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ANTARCTICA</dc:title>
  <dcterms:created xsi:type="dcterms:W3CDTF">2021-10-11T01:02:31Z</dcterms:created>
  <dcterms:modified xsi:type="dcterms:W3CDTF">2021-10-11T01:02:31Z</dcterms:modified>
</cp:coreProperties>
</file>