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MUM HAS A.....HER NAME IS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10+10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DAD'S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OF YOUR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PRULAR OF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USUALLY SNOWS.....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WHEN YOU WANT TO EAT......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YOUR MUM'S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LEAVES OF THE TREES FALL.....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THERE ARE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PRULAR OF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WANT WATER YOU FEEL...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WIN JOKER YOU FEEL....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SEE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YOU.....FOOD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ENGLISH</dc:title>
  <dcterms:created xsi:type="dcterms:W3CDTF">2021-10-11T01:03:25Z</dcterms:created>
  <dcterms:modified xsi:type="dcterms:W3CDTF">2021-10-11T01:03:25Z</dcterms:modified>
</cp:coreProperties>
</file>