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AMAZING GRACE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THOUSAND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BLIND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WRETCH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PRECIOUS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SAVED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LOST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ENDURE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RELIEVED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SWEET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BELIEVED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AMAZING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HOUR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GOOD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SNARE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BROUGHT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SHIELD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GRACE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LORD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AMAZING GRACE</dc:title>
  <dcterms:created xsi:type="dcterms:W3CDTF">2021-10-11T01:02:16Z</dcterms:created>
  <dcterms:modified xsi:type="dcterms:W3CDTF">2021-10-11T01:02:16Z</dcterms:modified>
</cp:coreProperties>
</file>