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 ACTIVITY</w:t>
      </w:r>
    </w:p>
    <w:p>
      <w:pPr>
        <w:pStyle w:val="Questions"/>
      </w:pPr>
      <w:r>
        <w:t xml:space="preserve">1. SINDOIEUNG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RIEIDTYSBVOI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FLEDIWIL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ERSITB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EFOARONEIDTTS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IZLRBA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SRUSOEC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SMAINTE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KUTAIN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SEESAID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 ACTIVITY</dc:title>
  <dcterms:created xsi:type="dcterms:W3CDTF">2021-10-11T01:03:48Z</dcterms:created>
  <dcterms:modified xsi:type="dcterms:W3CDTF">2021-10-11T01:03:48Z</dcterms:modified>
</cp:coreProperties>
</file>