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AMA's Word Amalgamation!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Annual plant in the nightshade family (Solanaceae), grown for its starchy edible tubers.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Techno's beloved, prized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Channer _________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Philza Minecraft. He is so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also as "volcanic glass", it's a pretty, dark, glossy rock. Makes certain streamers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shining golden fruit, often fed to animals around Anarchist Commune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millionaires dwell.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fantastic gem for making trinkets and gifts to your best friends. Gently 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Techno's mod. Was once a dog that got terribly lost during an excursion.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party in which everyone's faces are covered for both aesthetics and mystery.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given to a charity, especially a sum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Technoblade's beloved comfort bear.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AMA's Word Amalgamation!</dc:title>
  <dcterms:created xsi:type="dcterms:W3CDTF">2021-10-11T01:03:12Z</dcterms:created>
  <dcterms:modified xsi:type="dcterms:W3CDTF">2021-10-11T01:03:12Z</dcterms:modified>
</cp:coreProperties>
</file>