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AMBASSADORS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PROFESSIONAL    </w:t>
      </w:r>
      <w:r>
        <w:t xml:space="preserve">   SMILE GREET    </w:t>
      </w:r>
      <w:r>
        <w:t xml:space="preserve">   BICYCLE    </w:t>
      </w:r>
      <w:r>
        <w:t xml:space="preserve">   CUSTOMER SERVICE    </w:t>
      </w:r>
      <w:r>
        <w:t xml:space="preserve">   UNIFORMS    </w:t>
      </w:r>
      <w:r>
        <w:t xml:space="preserve">   OPERATIONS TEAM    </w:t>
      </w:r>
      <w:r>
        <w:t xml:space="preserve">   DISPATCHERS    </w:t>
      </w:r>
      <w:r>
        <w:t xml:space="preserve">   GRAFFITI REMOVAL    </w:t>
      </w:r>
      <w:r>
        <w:t xml:space="preserve">   FLEX EVENTS    </w:t>
      </w:r>
      <w:r>
        <w:t xml:space="preserve">   SPECIAL PROJECTS    </w:t>
      </w:r>
      <w:r>
        <w:t xml:space="preserve">   CLEANER    </w:t>
      </w:r>
      <w:r>
        <w:t xml:space="preserve">   TEAM LEADERS    </w:t>
      </w:r>
      <w:r>
        <w:t xml:space="preserve">   SAFETY    </w:t>
      </w:r>
      <w:r>
        <w:t xml:space="preserve">   HOSPITABLE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AMBASSADORS</dc:title>
  <dcterms:created xsi:type="dcterms:W3CDTF">2021-10-11T01:03:38Z</dcterms:created>
  <dcterms:modified xsi:type="dcterms:W3CDTF">2021-10-11T01:03:38Z</dcterms:modified>
</cp:coreProperties>
</file>