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AMC 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American Made    </w:t>
      </w:r>
      <w:r>
        <w:t xml:space="preserve">   American Assassin    </w:t>
      </w:r>
      <w:r>
        <w:t xml:space="preserve">   Kingsman    </w:t>
      </w:r>
      <w:r>
        <w:t xml:space="preserve">   Tangled    </w:t>
      </w:r>
      <w:r>
        <w:t xml:space="preserve">   Mother    </w:t>
      </w:r>
      <w:r>
        <w:t xml:space="preserve">   Lego Movie    </w:t>
      </w:r>
      <w:r>
        <w:t xml:space="preserve">   Battle of the Sexes    </w:t>
      </w:r>
      <w:r>
        <w:t xml:space="preserve">   Home Again    </w:t>
      </w:r>
      <w:r>
        <w:t xml:space="preserve">   it    </w:t>
      </w:r>
      <w:r>
        <w:t xml:space="preserve">   Flatliners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AMC Movies </dc:title>
  <dcterms:created xsi:type="dcterms:W3CDTF">2021-10-11T01:03:11Z</dcterms:created>
  <dcterms:modified xsi:type="dcterms:W3CDTF">2021-10-11T01:03:11Z</dcterms:modified>
</cp:coreProperties>
</file>