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AMC Theaters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Tickets    </w:t>
      </w:r>
      <w:r>
        <w:t xml:space="preserve">   Dine In    </w:t>
      </w:r>
      <w:r>
        <w:t xml:space="preserve">   IMX    </w:t>
      </w:r>
      <w:r>
        <w:t xml:space="preserve">   Pizza    </w:t>
      </w:r>
      <w:r>
        <w:t xml:space="preserve">   Gourmet    </w:t>
      </w:r>
      <w:r>
        <w:t xml:space="preserve">   MacGuffins Bar    </w:t>
      </w:r>
      <w:r>
        <w:t xml:space="preserve">   Sour Patch Kids    </w:t>
      </w:r>
      <w:r>
        <w:t xml:space="preserve">   Mozzarella Sticks    </w:t>
      </w:r>
      <w:r>
        <w:t xml:space="preserve">   Nachos    </w:t>
      </w:r>
      <w:r>
        <w:t xml:space="preserve">   Hotdog    </w:t>
      </w:r>
      <w:r>
        <w:t xml:space="preserve">   Pretzels    </w:t>
      </w:r>
      <w:r>
        <w:t xml:space="preserve">   Twizzlers    </w:t>
      </w:r>
      <w:r>
        <w:t xml:space="preserve">   Starburst    </w:t>
      </w:r>
      <w:r>
        <w:t xml:space="preserve">   Snickers    </w:t>
      </w:r>
      <w:r>
        <w:t xml:space="preserve">   Movie    </w:t>
      </w:r>
      <w:r>
        <w:t xml:space="preserve">   Giftcards    </w:t>
      </w:r>
      <w:r>
        <w:t xml:space="preserve">   OnDemand    </w:t>
      </w:r>
      <w:r>
        <w:t xml:space="preserve">   Theaters    </w:t>
      </w:r>
      <w:r>
        <w:t xml:space="preserve">   Cocacola    </w:t>
      </w:r>
      <w:r>
        <w:t xml:space="preserve">   Concession    </w:t>
      </w:r>
      <w:r>
        <w:t xml:space="preserve">   Projector    </w:t>
      </w:r>
      <w:r>
        <w:t xml:space="preserve">   Popcorn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AMC Theaters</dc:title>
  <dcterms:created xsi:type="dcterms:W3CDTF">2021-10-11T01:04:21Z</dcterms:created>
  <dcterms:modified xsi:type="dcterms:W3CDTF">2021-10-11T01:04:21Z</dcterms:modified>
</cp:coreProperties>
</file>