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AMDM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Constantly earn interest on principal and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Paid by the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Earn interest on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amount of pay, no overtime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Paid on amount of sales, no guarantee of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you make in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Gross pay minus deductions.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you make 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rate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taken out of your gross pay to cover benefits and taxes.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AMDM Finance</dc:title>
  <dcterms:created xsi:type="dcterms:W3CDTF">2021-10-11T01:03:21Z</dcterms:created>
  <dcterms:modified xsi:type="dcterms:W3CDTF">2021-10-11T01:03:21Z</dcterms:modified>
</cp:coreProperties>
</file>