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BEDLIA MEANS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TART    </w:t>
      </w:r>
      <w:r>
        <w:t xml:space="preserve">   THIRTY    </w:t>
      </w:r>
      <w:r>
        <w:t xml:space="preserve">   WILD BILL    </w:t>
      </w:r>
      <w:r>
        <w:t xml:space="preserve">   TELEVISION STATION    </w:t>
      </w:r>
      <w:r>
        <w:t xml:space="preserve">   FLOWERS    </w:t>
      </w:r>
      <w:r>
        <w:t xml:space="preserve">   CHERRY PIE    </w:t>
      </w:r>
      <w:r>
        <w:t xml:space="preserve">   WAITRESS    </w:t>
      </w:r>
      <w:r>
        <w:t xml:space="preserve">   HANDSHAKE    </w:t>
      </w:r>
      <w:r>
        <w:t xml:space="preserve">   LEMONADE    </w:t>
      </w:r>
      <w:r>
        <w:t xml:space="preserve">   BEDELIA    </w:t>
      </w:r>
      <w:r>
        <w:t xml:space="preserve">   AMELIA    </w:t>
      </w:r>
      <w:r>
        <w:t xml:space="preserve">   DAD    </w:t>
      </w:r>
      <w:r>
        <w:t xml:space="preserve">   MOM    </w:t>
      </w:r>
      <w:r>
        <w:t xml:space="preserve">   BIKE    </w:t>
      </w:r>
      <w:r>
        <w:t xml:space="preserve">   SUZANNE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BEDLIA MEANS BUSINESS</dc:title>
  <dcterms:created xsi:type="dcterms:W3CDTF">2021-10-11T01:02:49Z</dcterms:created>
  <dcterms:modified xsi:type="dcterms:W3CDTF">2021-10-11T01:02:49Z</dcterms:modified>
</cp:coreProperties>
</file>