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LADY LINDY    </w:t>
      </w:r>
      <w:r>
        <w:t xml:space="preserve">   PILOT    </w:t>
      </w:r>
      <w:r>
        <w:t xml:space="preserve">   AIRFIELD    </w:t>
      </w:r>
      <w:r>
        <w:t xml:space="preserve">   TRANSMISSION    </w:t>
      </w:r>
      <w:r>
        <w:t xml:space="preserve">   INTERNATIONAL    </w:t>
      </w:r>
      <w:r>
        <w:t xml:space="preserve">   SOLO    </w:t>
      </w:r>
      <w:r>
        <w:t xml:space="preserve">   MYSTERY    </w:t>
      </w:r>
      <w:r>
        <w:t xml:space="preserve">   MISSING    </w:t>
      </w:r>
      <w:r>
        <w:t xml:space="preserve">   ALTITUDE    </w:t>
      </w:r>
      <w:r>
        <w:t xml:space="preserve">   FRIENDSHIP    </w:t>
      </w:r>
      <w:r>
        <w:t xml:space="preserve">   HERO    </w:t>
      </w:r>
      <w:r>
        <w:t xml:space="preserve">   COMMUNICATION    </w:t>
      </w:r>
      <w:r>
        <w:t xml:space="preserve">   RADIO    </w:t>
      </w:r>
      <w:r>
        <w:t xml:space="preserve">   AVIATOR    </w:t>
      </w:r>
      <w:r>
        <w:t xml:space="preserve">   AMELIA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2021-10-11T01:03:25Z</dcterms:created>
  <dcterms:modified xsi:type="dcterms:W3CDTF">2021-10-11T01:03:25Z</dcterms:modified>
</cp:coreProperties>
</file>