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AMENDMENT'S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 you have the right to bear arms in amendment 2. True or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amendment 6 you have to right to a speedy_____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amendment do you have the right to remain silent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amendment 4 you need a ________ to search your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amendment 8 no cruel or ________ punishments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are not allowed to______ soldiers in amendment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amendment allows you to have a civil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five rights are freedom of speech, religion, press, and assembly. What is missing?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 the people fill in the gaps in the federal law. True or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 our right be denied. True or false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AMENDMENT'S</dc:title>
  <dcterms:created xsi:type="dcterms:W3CDTF">2021-10-11T01:03:51Z</dcterms:created>
  <dcterms:modified xsi:type="dcterms:W3CDTF">2021-10-11T01:03:51Z</dcterms:modified>
</cp:coreProperties>
</file>