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AMENDMENT 6 -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DEFENDANT    </w:t>
      </w:r>
      <w:r>
        <w:t xml:space="preserve">   EVIDENCE    </w:t>
      </w:r>
      <w:r>
        <w:t xml:space="preserve">   OBTAIN    </w:t>
      </w:r>
      <w:r>
        <w:t xml:space="preserve">   AGAINST    </w:t>
      </w:r>
      <w:r>
        <w:t xml:space="preserve">   COMMIT    </w:t>
      </w:r>
      <w:r>
        <w:t xml:space="preserve">   CRIME    </w:t>
      </w:r>
      <w:r>
        <w:t xml:space="preserve">   SPEEDY TRIAL    </w:t>
      </w:r>
      <w:r>
        <w:t xml:space="preserve">   STATE    </w:t>
      </w:r>
      <w:r>
        <w:t xml:space="preserve">   COUNSEL    </w:t>
      </w:r>
      <w:r>
        <w:t xml:space="preserve">   SUPREME COURT    </w:t>
      </w:r>
      <w:r>
        <w:t xml:space="preserve">   INNOCENT    </w:t>
      </w:r>
      <w:r>
        <w:t xml:space="preserve">   GUILTY    </w:t>
      </w:r>
      <w:r>
        <w:t xml:space="preserve">   WITNESS    </w:t>
      </w:r>
      <w:r>
        <w:t xml:space="preserve">   DEFENSE    </w:t>
      </w:r>
      <w:r>
        <w:t xml:space="preserve">   LAW    </w:t>
      </w:r>
      <w:r>
        <w:t xml:space="preserve">   DISTRICT    </w:t>
      </w:r>
      <w:r>
        <w:t xml:space="preserve">   JURY    </w:t>
      </w:r>
      <w:r>
        <w:t xml:space="preserve">   PUBLIC TRIAL    </w:t>
      </w:r>
      <w:r>
        <w:t xml:space="preserve">   ACCUSED    </w:t>
      </w:r>
      <w:r>
        <w:t xml:space="preserve">   PROSECUTION    </w:t>
      </w:r>
      <w:r>
        <w:t xml:space="preserve">   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6 - WORDSEARCH</dc:title>
  <dcterms:created xsi:type="dcterms:W3CDTF">2021-10-11T01:03:07Z</dcterms:created>
  <dcterms:modified xsi:type="dcterms:W3CDTF">2021-10-11T01:03:07Z</dcterms:modified>
</cp:coreProperties>
</file>