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ABRAHAM LINCOLN    </w:t>
      </w:r>
      <w:r>
        <w:t xml:space="preserve">   CONFEDERACY    </w:t>
      </w:r>
      <w:r>
        <w:t xml:space="preserve">   FORT SUMTER    </w:t>
      </w:r>
      <w:r>
        <w:t xml:space="preserve">   HL HUNLEY    </w:t>
      </w:r>
      <w:r>
        <w:t xml:space="preserve">   JEFFERSON DAVIS    </w:t>
      </w:r>
      <w:r>
        <w:t xml:space="preserve">   NORTH    </w:t>
      </w:r>
      <w:r>
        <w:t xml:space="preserve">   PLANTATION    </w:t>
      </w:r>
      <w:r>
        <w:t xml:space="preserve">   RECONSTRUCTION    </w:t>
      </w:r>
      <w:r>
        <w:t xml:space="preserve">   ROBERT E LEE    </w:t>
      </w:r>
      <w:r>
        <w:t xml:space="preserve">   ROBERT SMALLS    </w:t>
      </w:r>
      <w:r>
        <w:t xml:space="preserve">   SEGREGATION    </w:t>
      </w:r>
      <w:r>
        <w:t xml:space="preserve">   SHARECROPPING    </w:t>
      </w:r>
      <w:r>
        <w:t xml:space="preserve">   SHERMAN    </w:t>
      </w:r>
      <w:r>
        <w:t xml:space="preserve">   SLAVERY    </w:t>
      </w:r>
      <w:r>
        <w:t xml:space="preserve">   SOLDIERS    </w:t>
      </w:r>
      <w:r>
        <w:t xml:space="preserve">   SOUTH    </w:t>
      </w:r>
      <w:r>
        <w:t xml:space="preserve">   STATE RIGHTS    </w:t>
      </w:r>
      <w:r>
        <w:t xml:space="preserve">   UNION BLOCKADE    </w:t>
      </w:r>
      <w:r>
        <w:t xml:space="preserve">   WAR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2021-10-11T01:04:42Z</dcterms:created>
  <dcterms:modified xsi:type="dcterms:W3CDTF">2021-10-11T01:04:42Z</dcterms:modified>
</cp:coreProperties>
</file>