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BARTON    </w:t>
      </w:r>
      <w:r>
        <w:t xml:space="preserve">   BAYONET    </w:t>
      </w:r>
      <w:r>
        <w:t xml:space="preserve">   BLOODIEST    </w:t>
      </w:r>
      <w:r>
        <w:t xml:space="preserve">   CANNON    </w:t>
      </w:r>
      <w:r>
        <w:t xml:space="preserve">   CIVIL WAR    </w:t>
      </w:r>
      <w:r>
        <w:t xml:space="preserve">   CONFEDERATE    </w:t>
      </w:r>
      <w:r>
        <w:t xml:space="preserve">   DEATH    </w:t>
      </w:r>
      <w:r>
        <w:t xml:space="preserve">   EMANCIPATION    </w:t>
      </w:r>
      <w:r>
        <w:t xml:space="preserve">   FORT SUMPTER    </w:t>
      </w:r>
      <w:r>
        <w:t xml:space="preserve">   GRANT    </w:t>
      </w:r>
      <w:r>
        <w:t xml:space="preserve">   IRONCLAD    </w:t>
      </w:r>
      <w:r>
        <w:t xml:space="preserve">   LEE    </w:t>
      </w:r>
      <w:r>
        <w:t xml:space="preserve">   LINCOLN    </w:t>
      </w:r>
      <w:r>
        <w:t xml:space="preserve">   LINDSEY BROWN    </w:t>
      </w:r>
      <w:r>
        <w:t xml:space="preserve">   NORTH    </w:t>
      </w:r>
      <w:r>
        <w:t xml:space="preserve">   PALMITO RANCH    </w:t>
      </w:r>
      <w:r>
        <w:t xml:space="preserve">   PROCLAMATION    </w:t>
      </w:r>
      <w:r>
        <w:t xml:space="preserve">   SLAVES    </w:t>
      </w:r>
      <w:r>
        <w:t xml:space="preserve">   SOUTH    </w:t>
      </w:r>
      <w:r>
        <w:t xml:space="preserve">   SURRENDER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WAR</dc:title>
  <dcterms:created xsi:type="dcterms:W3CDTF">2021-10-11T01:03:50Z</dcterms:created>
  <dcterms:modified xsi:type="dcterms:W3CDTF">2021-10-11T01:03:50Z</dcterms:modified>
</cp:coreProperties>
</file>