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CORN ON THE COB    </w:t>
      </w:r>
      <w:r>
        <w:t xml:space="preserve">   PUMPKIN PIE    </w:t>
      </w:r>
      <w:r>
        <w:t xml:space="preserve">   PIZZA    </w:t>
      </w:r>
      <w:r>
        <w:t xml:space="preserve">   STEAK    </w:t>
      </w:r>
      <w:r>
        <w:t xml:space="preserve">   SPAGHETTI    </w:t>
      </w:r>
      <w:r>
        <w:t xml:space="preserve">   BARBEQUE RIBS    </w:t>
      </w:r>
      <w:r>
        <w:t xml:space="preserve">   FRIES    </w:t>
      </w:r>
      <w:r>
        <w:t xml:space="preserve">   FRIED CHICKEN    </w:t>
      </w:r>
      <w:r>
        <w:t xml:space="preserve">   PANCAKES    </w:t>
      </w:r>
      <w:r>
        <w:t xml:space="preserve">   APPLE PIE    </w:t>
      </w:r>
      <w:r>
        <w:t xml:space="preserve">   HAMBURGER    </w:t>
      </w:r>
      <w:r>
        <w:t xml:space="preserve">   HOTDOG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FOOD</dc:title>
  <dcterms:created xsi:type="dcterms:W3CDTF">2021-10-11T01:05:16Z</dcterms:created>
  <dcterms:modified xsi:type="dcterms:W3CDTF">2021-10-11T01:05:16Z</dcterms:modified>
</cp:coreProperties>
</file>