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BLACK CODES    </w:t>
      </w:r>
      <w:r>
        <w:t xml:space="preserve">   SIEGE    </w:t>
      </w:r>
      <w:r>
        <w:t xml:space="preserve">   BLOCKADE    </w:t>
      </w:r>
      <w:r>
        <w:t xml:space="preserve">   FREEDMEN    </w:t>
      </w:r>
      <w:r>
        <w:t xml:space="preserve">   TEN PERCENT PLAN    </w:t>
      </w:r>
      <w:r>
        <w:t xml:space="preserve">   TECUMSEH    </w:t>
      </w:r>
      <w:r>
        <w:t xml:space="preserve">   BORDER STATE    </w:t>
      </w:r>
      <w:r>
        <w:t xml:space="preserve">   DRED SCOTT    </w:t>
      </w:r>
      <w:r>
        <w:t xml:space="preserve">   WASHINGTON    </w:t>
      </w:r>
      <w:r>
        <w:t xml:space="preserve">   HENRY CLAY    </w:t>
      </w:r>
      <w:r>
        <w:t xml:space="preserve">   SECEDE    </w:t>
      </w:r>
      <w:r>
        <w:t xml:space="preserve">   UNCLE TOMS CABIN    </w:t>
      </w:r>
      <w:r>
        <w:t xml:space="preserve">   LITERACY TEST    </w:t>
      </w:r>
      <w:r>
        <w:t xml:space="preserve">   JOHN ADAMS    </w:t>
      </w:r>
      <w:r>
        <w:t xml:space="preserve">   ABRAHAM LINCOLN    </w:t>
      </w:r>
      <w:r>
        <w:t xml:space="preserve">   EMANCIPATION PROCLAMATION    </w:t>
      </w:r>
      <w:r>
        <w:t xml:space="preserve">   CONSTITUTION    </w:t>
      </w:r>
      <w:r>
        <w:t xml:space="preserve">   GRANDFATHER CLAUSE    </w:t>
      </w:r>
      <w:r>
        <w:t xml:space="preserve">   POLL TAX    </w:t>
      </w:r>
      <w:r>
        <w:t xml:space="preserve">   ERA OF GOOD FEELINGS    </w:t>
      </w:r>
      <w:r>
        <w:t xml:space="preserve">   JAMES MONROE    </w:t>
      </w:r>
      <w:r>
        <w:t xml:space="preserve">   IRONCLADS    </w:t>
      </w:r>
      <w:r>
        <w:t xml:space="preserve">   WESTWARD EXPANSION    </w:t>
      </w:r>
      <w:r>
        <w:t xml:space="preserve">   AMERICAN REVOLUTION    </w:t>
      </w:r>
      <w:r>
        <w:t xml:space="preserve">   TRAIL OF TEARS    </w:t>
      </w:r>
      <w:r>
        <w:t xml:space="preserve">   HOMESTEAD ACT    </w:t>
      </w:r>
      <w:r>
        <w:t xml:space="preserve">   BATTLE OF TRENTON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</dc:title>
  <dcterms:created xsi:type="dcterms:W3CDTF">2021-10-11T01:03:32Z</dcterms:created>
  <dcterms:modified xsi:type="dcterms:W3CDTF">2021-10-11T01:03:32Z</dcterms:modified>
</cp:coreProperties>
</file>