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England and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Refusal to recognize unconstitutional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tax imposed by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the second American war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statements in 1798 &amp; 1799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leader of late 1800's ans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that estabished federal court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supporting republican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between Britain and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Forcing men into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 cse that established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aid American industries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diplomatic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banking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poweres to deport and making it hard for people yo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quadrennial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established federal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between Spain and the U.S in 1795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</dc:title>
  <dcterms:created xsi:type="dcterms:W3CDTF">2021-10-11T01:03:52Z</dcterms:created>
  <dcterms:modified xsi:type="dcterms:W3CDTF">2021-10-11T01:03:52Z</dcterms:modified>
</cp:coreProperties>
</file>