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AMERICAN HISTORY - European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conquest    </w:t>
      </w:r>
      <w:r>
        <w:t xml:space="preserve">   voyage    </w:t>
      </w:r>
      <w:r>
        <w:t xml:space="preserve">   security    </w:t>
      </w:r>
      <w:r>
        <w:t xml:space="preserve">   power    </w:t>
      </w:r>
      <w:r>
        <w:t xml:space="preserve">   Christianity    </w:t>
      </w:r>
      <w:r>
        <w:t xml:space="preserve">   Amerigo Vespucci    </w:t>
      </w:r>
      <w:r>
        <w:t xml:space="preserve">   Francisco Pizarro    </w:t>
      </w:r>
      <w:r>
        <w:t xml:space="preserve">   Incan Empire    </w:t>
      </w:r>
      <w:r>
        <w:t xml:space="preserve">   Henry Hudson    </w:t>
      </w:r>
      <w:r>
        <w:t xml:space="preserve">   New France    </w:t>
      </w:r>
      <w:r>
        <w:t xml:space="preserve">   middle passage    </w:t>
      </w:r>
      <w:r>
        <w:t xml:space="preserve">   African Diaspora    </w:t>
      </w:r>
      <w:r>
        <w:t xml:space="preserve">   racism    </w:t>
      </w:r>
      <w:r>
        <w:t xml:space="preserve">   slave codes    </w:t>
      </w:r>
      <w:r>
        <w:t xml:space="preserve">   slavery    </w:t>
      </w:r>
      <w:r>
        <w:t xml:space="preserve">   Columbian Exchange    </w:t>
      </w:r>
      <w:r>
        <w:t xml:space="preserve">   plantation    </w:t>
      </w:r>
      <w:r>
        <w:t xml:space="preserve">   Pope    </w:t>
      </w:r>
      <w:r>
        <w:t xml:space="preserve">   mission    </w:t>
      </w:r>
      <w:r>
        <w:t xml:space="preserve">   hacienda    </w:t>
      </w:r>
      <w:r>
        <w:t xml:space="preserve">   viceroyalty    </w:t>
      </w:r>
      <w:r>
        <w:t xml:space="preserve">   Spanish Armada    </w:t>
      </w:r>
      <w:r>
        <w:t xml:space="preserve">   Cortes    </w:t>
      </w:r>
      <w:r>
        <w:t xml:space="preserve">   Montezuma    </w:t>
      </w:r>
      <w:r>
        <w:t xml:space="preserve">   conquistador    </w:t>
      </w:r>
      <w:r>
        <w:t xml:space="preserve">   mercantilism    </w:t>
      </w:r>
      <w:r>
        <w:t xml:space="preserve">   missionary    </w:t>
      </w:r>
      <w:r>
        <w:t xml:space="preserve">   treaty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- European Exploration</dc:title>
  <dcterms:created xsi:type="dcterms:W3CDTF">2021-10-11T01:05:04Z</dcterms:created>
  <dcterms:modified xsi:type="dcterms:W3CDTF">2021-10-11T01:05:04Z</dcterms:modified>
</cp:coreProperties>
</file>