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of one nation that another country controls. Either economically or militarily.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 naval officer who wrote a book stating that a strong navy and merchant marine were essential to preserving a nation's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7 month war on foreign enclaves in China by a secret society of Chinese nationalist.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organization that protested the US imperialist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Journalism in which the stories are not fact based and are mainly for entertainment and drama.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Hawaiian queen that gave up her throne to avoid a massacre of her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Belief that ones nation is superior to other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Woodrow Wilson's 1913 diplomatic policy towards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Declaration that all nations could now trade with China.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1898 letter that was stolen from a Spanish ambassador to the US, in which he mocked US President William McKinley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bloody 3 year "undeclared"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Cuban revolutionary who organized a rebellion against Spain.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that the US promised support in the revolution for permission to construct the Panama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Teddy Roosevelt's foreign policy that used the possible threat of military force to persuade other nations to do what the US wanted them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strong nation takes control of another country. It's often through military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1823 foreign policy warning European nations to stop interfering in or colonizing any part of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statement pledging that the US would liberate but NOT permanently rule Cuba.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cavalry troop which fought in the Spanish-American War, organized by Teddy Roosevelt.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William Taft's policy that the USA should invest money in Latin America countries to exert influence onto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 warship which sank in the Havana harbor. It killed over 250 US sailors.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IMPERIALISM </dc:title>
  <dcterms:created xsi:type="dcterms:W3CDTF">2021-10-12T13:53:47Z</dcterms:created>
  <dcterms:modified xsi:type="dcterms:W3CDTF">2021-10-12T13:53:47Z</dcterms:modified>
</cp:coreProperties>
</file>