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LITTLE BIG HORN    </w:t>
      </w:r>
      <w:r>
        <w:t xml:space="preserve">   CUSTER    </w:t>
      </w:r>
      <w:r>
        <w:t xml:space="preserve">   SITTING BULL    </w:t>
      </w:r>
      <w:r>
        <w:t xml:space="preserve">   COWBOYS    </w:t>
      </w:r>
      <w:r>
        <w:t xml:space="preserve">   LABOR UNIONS    </w:t>
      </w:r>
      <w:r>
        <w:t xml:space="preserve">   STRIKES    </w:t>
      </w:r>
      <w:r>
        <w:t xml:space="preserve">   KNIGHTS OF LABOR    </w:t>
      </w:r>
      <w:r>
        <w:t xml:space="preserve">   AFL    </w:t>
      </w:r>
      <w:r>
        <w:t xml:space="preserve">   POWDERLY    </w:t>
      </w:r>
      <w:r>
        <w:t xml:space="preserve">   SWIFT    </w:t>
      </w:r>
      <w:r>
        <w:t xml:space="preserve">   GOMPERS    </w:t>
      </w:r>
      <w:r>
        <w:t xml:space="preserve">   DRAKE    </w:t>
      </w:r>
      <w:r>
        <w:t xml:space="preserve">   BELL    </w:t>
      </w:r>
      <w:r>
        <w:t xml:space="preserve">   BESSEMER    </w:t>
      </w:r>
      <w:r>
        <w:t xml:space="preserve">   UTAH    </w:t>
      </w:r>
      <w:r>
        <w:t xml:space="preserve">   BARBED WIRE    </w:t>
      </w:r>
      <w:r>
        <w:t xml:space="preserve">   PATENT OFFICE    </w:t>
      </w:r>
      <w:r>
        <w:t xml:space="preserve">   HOMESTEAD ACT    </w:t>
      </w:r>
      <w:r>
        <w:t xml:space="preserve">   RAILROAD    </w:t>
      </w:r>
      <w:r>
        <w:t xml:space="preserve">   PITTSBURGH    </w:t>
      </w:r>
      <w:r>
        <w:t xml:space="preserve">   LONGHORNS    </w:t>
      </w:r>
      <w:r>
        <w:t xml:space="preserve">   STANDARD OIL    </w:t>
      </w:r>
      <w:r>
        <w:t xml:space="preserve">   EDISON    </w:t>
      </w:r>
      <w:r>
        <w:t xml:space="preserve">   MORGAN    </w:t>
      </w:r>
      <w:r>
        <w:t xml:space="preserve">   ROCKEFELLER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INDUSTRIAL REVOLUTION</dc:title>
  <dcterms:created xsi:type="dcterms:W3CDTF">2021-10-11T01:04:42Z</dcterms:created>
  <dcterms:modified xsi:type="dcterms:W3CDTF">2021-10-11T01:04:42Z</dcterms:modified>
</cp:coreProperties>
</file>