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created person in a play or a narrative whose particular qualities are revealed by the action, description and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attitude a writer takes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writer's structure and the relationship of actions, characters and events in a fictional work. The organization of the narrative.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or period within which a narrative or play is located. In drama, setting comprises of any stage scenery.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a story is told and who tells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symbolic narrative of how the earth was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an author introduces, describes, and develops a character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taken directly from the text to support an idea (including text features)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writer's position on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author organizes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principal concept or concepts that unifies and preoccupies a literary work; a universal truth.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TERMS</dc:title>
  <dcterms:created xsi:type="dcterms:W3CDTF">2021-10-11T01:05:41Z</dcterms:created>
  <dcterms:modified xsi:type="dcterms:W3CDTF">2021-10-11T01:05:41Z</dcterms:modified>
</cp:coreProperties>
</file>