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AMERICAN PLAYERS THEATRE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ACTORS    </w:t>
      </w:r>
      <w:r>
        <w:t xml:space="preserve">   American    </w:t>
      </w:r>
      <w:r>
        <w:t xml:space="preserve">   ART    </w:t>
      </w:r>
      <w:r>
        <w:t xml:space="preserve">   BATS    </w:t>
      </w:r>
      <w:r>
        <w:t xml:space="preserve">   CHEKOV    </w:t>
      </w:r>
      <w:r>
        <w:t xml:space="preserve">   CLASSIC    </w:t>
      </w:r>
      <w:r>
        <w:t xml:space="preserve">   FINALE    </w:t>
      </w:r>
      <w:r>
        <w:t xml:space="preserve">   FOUNDERS    </w:t>
      </w:r>
      <w:r>
        <w:t xml:space="preserve">   Gummy Bears    </w:t>
      </w:r>
      <w:r>
        <w:t xml:space="preserve">   HILL    </w:t>
      </w:r>
      <w:r>
        <w:t xml:space="preserve">   MAGIC    </w:t>
      </w:r>
      <w:r>
        <w:t xml:space="preserve">   MATINEE    </w:t>
      </w:r>
      <w:r>
        <w:t xml:space="preserve">   MILLER    </w:t>
      </w:r>
      <w:r>
        <w:t xml:space="preserve">   MONOLOGUE    </w:t>
      </w:r>
      <w:r>
        <w:t xml:space="preserve">   NATURE    </w:t>
      </w:r>
      <w:r>
        <w:t xml:space="preserve">   PATH    </w:t>
      </w:r>
      <w:r>
        <w:t xml:space="preserve">   PICNIC    </w:t>
      </w:r>
      <w:r>
        <w:t xml:space="preserve">   PLAYBILL    </w:t>
      </w:r>
      <w:r>
        <w:t xml:space="preserve">   Players    </w:t>
      </w:r>
      <w:r>
        <w:t xml:space="preserve">   POETRY    </w:t>
      </w:r>
      <w:r>
        <w:t xml:space="preserve">   SCRIPT    </w:t>
      </w:r>
      <w:r>
        <w:t xml:space="preserve">   SHAKESPEARE    </w:t>
      </w:r>
      <w:r>
        <w:t xml:space="preserve">   SHAW    </w:t>
      </w:r>
      <w:r>
        <w:t xml:space="preserve">   SOLILOQUY    </w:t>
      </w:r>
      <w:r>
        <w:t xml:space="preserve">   Spring Green    </w:t>
      </w:r>
      <w:r>
        <w:t xml:space="preserve">   Stars    </w:t>
      </w:r>
      <w:r>
        <w:t xml:space="preserve">   SUMMER    </w:t>
      </w:r>
      <w:r>
        <w:t xml:space="preserve">   SUNSHINE    </w:t>
      </w:r>
      <w:r>
        <w:t xml:space="preserve">   Theatre    </w:t>
      </w:r>
      <w:r>
        <w:t xml:space="preserve">   TOUCHSTONE    </w:t>
      </w:r>
      <w:r>
        <w:t xml:space="preserve">   WHIPPOORWILL    </w:t>
      </w:r>
      <w:r>
        <w:t xml:space="preserve">   Wild Side    </w:t>
      </w:r>
      <w:r>
        <w:t xml:space="preserve">   WILLIAMS    </w:t>
      </w:r>
      <w:r>
        <w:t xml:space="preserve">   WILSON    </w:t>
      </w:r>
      <w:r>
        <w:t xml:space="preserve">   WISCONSIN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PLAYERS THEATRE</dc:title>
  <dcterms:created xsi:type="dcterms:W3CDTF">2021-10-11T01:05:50Z</dcterms:created>
  <dcterms:modified xsi:type="dcterms:W3CDTF">2021-10-11T01:05:50Z</dcterms:modified>
</cp:coreProperties>
</file>