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REVOLOUTION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hired soilder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"Shot Heard Around The World"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Battle Of Saratoga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the 'Sons of Liberty'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Book 'Common Sense'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Privately owned Ship Outfitted With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attempt to force surrender by blocking the movement of people or goods into or out of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led The Bristish Army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' Give me Liberty Or Give me Death'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Elected To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"Father of The American Navy"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Sneak Attack Stategies made without Enemy being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Casualties of The American Revoluton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Persuaded France to Aid the Patriots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Of Paris was signed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to Keep ships From Entering or leaving a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Warned Minutemen, That the Bristish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during the American Revolution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REVOLOUTION CROSSWORD</dc:title>
  <dcterms:created xsi:type="dcterms:W3CDTF">2021-10-11T01:05:34Z</dcterms:created>
  <dcterms:modified xsi:type="dcterms:W3CDTF">2021-10-11T01:05:34Z</dcterms:modified>
</cp:coreProperties>
</file>