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John Hancock    </w:t>
      </w:r>
      <w:r>
        <w:t xml:space="preserve">   Paul Revere    </w:t>
      </w:r>
      <w:r>
        <w:t xml:space="preserve">   Shay' Rebellion    </w:t>
      </w:r>
      <w:r>
        <w:t xml:space="preserve">   Philadelphia    </w:t>
      </w:r>
      <w:r>
        <w:t xml:space="preserve">   Great Compromise    </w:t>
      </w:r>
      <w:r>
        <w:t xml:space="preserve">   Continental Congress    </w:t>
      </w:r>
      <w:r>
        <w:t xml:space="preserve">   Navigation Acts    </w:t>
      </w:r>
      <w:r>
        <w:t xml:space="preserve">   Sugar Act    </w:t>
      </w:r>
      <w:r>
        <w:t xml:space="preserve">   French and Indian War    </w:t>
      </w:r>
      <w:r>
        <w:t xml:space="preserve">   Lexington and Concord    </w:t>
      </w:r>
      <w:r>
        <w:t xml:space="preserve">   Battle of Saratoga    </w:t>
      </w:r>
      <w:r>
        <w:t xml:space="preserve">   militia    </w:t>
      </w:r>
      <w:r>
        <w:t xml:space="preserve">   Anti-Federalists    </w:t>
      </w:r>
      <w:r>
        <w:t xml:space="preserve">   Federalists    </w:t>
      </w:r>
      <w:r>
        <w:t xml:space="preserve">   Articles of Confederation    </w:t>
      </w:r>
      <w:r>
        <w:t xml:space="preserve">   Bill of Rights    </w:t>
      </w:r>
      <w:r>
        <w:t xml:space="preserve">   James Madison    </w:t>
      </w:r>
      <w:r>
        <w:t xml:space="preserve">   Alexander Hamilton    </w:t>
      </w:r>
      <w:r>
        <w:t xml:space="preserve">   Samuel Adams    </w:t>
      </w:r>
      <w:r>
        <w:t xml:space="preserve">   Ben Franklin    </w:t>
      </w:r>
      <w:r>
        <w:t xml:space="preserve">   John Adams    </w:t>
      </w:r>
      <w:r>
        <w:t xml:space="preserve">   George Washington    </w:t>
      </w:r>
      <w:r>
        <w:t xml:space="preserve">   Thomas Jefferson    </w:t>
      </w:r>
      <w:r>
        <w:t xml:space="preserve">   Battle of Yorktown    </w:t>
      </w:r>
      <w:r>
        <w:t xml:space="preserve">   Boston Tea Party    </w:t>
      </w:r>
      <w:r>
        <w:t xml:space="preserve">   Boston Massacre    </w:t>
      </w:r>
      <w:r>
        <w:t xml:space="preserve">   Constitution    </w:t>
      </w:r>
      <w:r>
        <w:t xml:space="preserve">   ratify    </w:t>
      </w:r>
      <w:r>
        <w:t xml:space="preserve">   checks and balances    </w:t>
      </w:r>
      <w:r>
        <w:t xml:space="preserve">   federalism    </w:t>
      </w:r>
      <w:r>
        <w:t xml:space="preserve">   republic    </w:t>
      </w:r>
      <w:r>
        <w:t xml:space="preserve">   minutemen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2021-10-11T01:06:44Z</dcterms:created>
  <dcterms:modified xsi:type="dcterms:W3CDTF">2021-10-11T01:06:44Z</dcterms:modified>
</cp:coreProperties>
</file>