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Baron trained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of the Colonial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Trained American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Severed ties between Britain and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Convinced France to fight with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Encouraged colonists to join the Colonial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Surprise attack on German Hessians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turning point in the war</w:t>
            </w:r>
          </w:p>
        </w:tc>
      </w:tr>
    </w:tbl>
    <w:p>
      <w:pPr>
        <w:pStyle w:val="WordBankLarge"/>
      </w:pPr>
      <w:r>
        <w:t xml:space="preserve">   Thomas Paine    </w:t>
      </w:r>
      <w:r>
        <w:t xml:space="preserve">   Saratoga    </w:t>
      </w:r>
      <w:r>
        <w:t xml:space="preserve">   George Washington    </w:t>
      </w:r>
      <w:r>
        <w:t xml:space="preserve">   Declaration of Independence    </w:t>
      </w:r>
      <w:r>
        <w:t xml:space="preserve">   Common Sense    </w:t>
      </w:r>
      <w:r>
        <w:t xml:space="preserve">   Trenton    </w:t>
      </w:r>
      <w:r>
        <w:t xml:space="preserve">   Thomas Jefferson    </w:t>
      </w:r>
      <w:r>
        <w:t xml:space="preserve">   Ben Franklin    </w:t>
      </w:r>
      <w:r>
        <w:t xml:space="preserve">   Baron von Steuben    </w:t>
      </w:r>
      <w:r>
        <w:t xml:space="preserve">   Valley Forge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2021-10-11T01:06:22Z</dcterms:created>
  <dcterms:modified xsi:type="dcterms:W3CDTF">2021-10-11T01:06:22Z</dcterms:modified>
</cp:coreProperties>
</file>