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THOMASHANES    </w:t>
      </w:r>
      <w:r>
        <w:t xml:space="preserve">   TRAITOR    </w:t>
      </w:r>
      <w:r>
        <w:t xml:space="preserve">   PURSUITOFHAPPINESS    </w:t>
      </w:r>
      <w:r>
        <w:t xml:space="preserve">   LIBERTY    </w:t>
      </w:r>
      <w:r>
        <w:t xml:space="preserve">   LIFE    </w:t>
      </w:r>
      <w:r>
        <w:t xml:space="preserve">   AMERICANREVOLUTION    </w:t>
      </w:r>
      <w:r>
        <w:t xml:space="preserve">   BRITISH    </w:t>
      </w:r>
      <w:r>
        <w:t xml:space="preserve">   AMERICANS    </w:t>
      </w:r>
      <w:r>
        <w:t xml:space="preserve">   CONCORD    </w:t>
      </w:r>
      <w:r>
        <w:t xml:space="preserve">   PHILADELPHIA    </w:t>
      </w:r>
      <w:r>
        <w:t xml:space="preserve">   ARNOLD    </w:t>
      </w:r>
      <w:r>
        <w:t xml:space="preserve">   HANCOCK    </w:t>
      </w:r>
      <w:r>
        <w:t xml:space="preserve">   ADAMS    </w:t>
      </w:r>
      <w:r>
        <w:t xml:space="preserve">   MARTHA    </w:t>
      </w:r>
      <w:r>
        <w:t xml:space="preserve">   WASHINGTON    </w:t>
      </w:r>
      <w:r>
        <w:t xml:space="preserve">   LOYALISTS    </w:t>
      </w:r>
      <w:r>
        <w:t xml:space="preserve">   WARS    </w:t>
      </w:r>
      <w:r>
        <w:t xml:space="preserve">   PATRIOTS    </w:t>
      </w:r>
      <w:r>
        <w:t xml:space="preserve">   MOLLYPITCHER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2021-10-11T01:05:27Z</dcterms:created>
  <dcterms:modified xsi:type="dcterms:W3CDTF">2021-10-11T01:05:27Z</dcterms:modified>
</cp:coreProperties>
</file>