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RIGHTS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burn the flag because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is it illegal to yell fire in a crowded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you are 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 the lawyer be a good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don't have enough money can you get a lawyer to defend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you have the right to burn the flag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emment meant clearly states nobody can enter your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you have the right to a fast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it mean when you can keep quiet during questioning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rights does an americans citizen have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RIGHTS CROSS WORD</dc:title>
  <dcterms:created xsi:type="dcterms:W3CDTF">2021-10-11T01:05:38Z</dcterms:created>
  <dcterms:modified xsi:type="dcterms:W3CDTF">2021-10-11T01:05:38Z</dcterms:modified>
</cp:coreProperties>
</file>