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AMERICAN SHIPS ON THE HIGH SEAS </w:t>
      </w:r>
    </w:p>
    <w:p>
      <w:pPr>
        <w:pStyle w:val="Questions"/>
      </w:pPr>
      <w:r>
        <w:t xml:space="preserve">1. IURTEBT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ARLUNTE HIRGST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GBAEMRO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NAMIOSTIALN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LIRIPOT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TIESPRA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FERACN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IAIRNBT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IPSSH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VANY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LCOAKEBD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ISMESPNREMT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ASOCT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DTAER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MAGBERO CAT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STSCNOITREIR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DIETUN ASTSET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18. ANEPLNOO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RAABBRY TESSAT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20. HTAOSM FOSEFNJRE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SHIPS ON THE HIGH SEAS </dc:title>
  <dcterms:created xsi:type="dcterms:W3CDTF">2021-10-11T01:05:55Z</dcterms:created>
  <dcterms:modified xsi:type="dcterms:W3CDTF">2021-10-11T01:05:55Z</dcterms:modified>
</cp:coreProperties>
</file>