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WOMEN EQUAL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ACTIVISTS    </w:t>
      </w:r>
      <w:r>
        <w:t xml:space="preserve">   AMENDMENT    </w:t>
      </w:r>
      <w:r>
        <w:t xml:space="preserve">   ANTISLAVERY    </w:t>
      </w:r>
      <w:r>
        <w:t xml:space="preserve">   ARRESTED    </w:t>
      </w:r>
      <w:r>
        <w:t xml:space="preserve">   CAMPAIGN    </w:t>
      </w:r>
      <w:r>
        <w:t xml:space="preserve">   CIVILRIGHTS    </w:t>
      </w:r>
      <w:r>
        <w:t xml:space="preserve">   COLOR    </w:t>
      </w:r>
      <w:r>
        <w:t xml:space="preserve">   CONSTITUTION    </w:t>
      </w:r>
      <w:r>
        <w:t xml:space="preserve">   ENCOURAGE    </w:t>
      </w:r>
      <w:r>
        <w:t xml:space="preserve">   EQUALRIGHTS    </w:t>
      </w:r>
      <w:r>
        <w:t xml:space="preserve">   FEMINISTS    </w:t>
      </w:r>
      <w:r>
        <w:t xml:space="preserve">   JUSTICE    </w:t>
      </w:r>
      <w:r>
        <w:t xml:space="preserve">   LAW    </w:t>
      </w:r>
      <w:r>
        <w:t xml:space="preserve">   ORGANIZER    </w:t>
      </w:r>
      <w:r>
        <w:t xml:space="preserve">   PROHIBITION    </w:t>
      </w:r>
      <w:r>
        <w:t xml:space="preserve">   PROTECTION    </w:t>
      </w:r>
      <w:r>
        <w:t xml:space="preserve">   RACE    </w:t>
      </w:r>
      <w:r>
        <w:t xml:space="preserve">   RACIAL    </w:t>
      </w:r>
      <w:r>
        <w:t xml:space="preserve">   REFORMER    </w:t>
      </w:r>
      <w:r>
        <w:t xml:space="preserve">   REGISTER    </w:t>
      </w:r>
      <w:r>
        <w:t xml:space="preserve">   SERVITUDE    </w:t>
      </w:r>
      <w:r>
        <w:t xml:space="preserve">   SUFFRAGE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WOMEN EQUAL RIGHTS</dc:title>
  <dcterms:created xsi:type="dcterms:W3CDTF">2021-10-11T01:05:07Z</dcterms:created>
  <dcterms:modified xsi:type="dcterms:W3CDTF">2021-10-11T01:05:07Z</dcterms:modified>
</cp:coreProperties>
</file>