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AMERICA'S PASTIME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CENTER FIELDER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FREDBIRD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ALSO KNOWN AS A YAKKER OR SNAPPER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"BASEBALL IS NINETY PERCENT MENTAL AND THE OTHER HALF IS PHYSICAL"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AFRICAN AMERICAN TO PLAY IN MAJOR LEAGUE BASEBALL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NICKNAMED - THE COMMERCE COMET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BARRELMAN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7TH 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COORS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IRON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GREAT BAMBINO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IRON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YANKEE CLIPPER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OAKLAND A'S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BAXTER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GENTLE TAP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PASTIME</dc:title>
  <dcterms:created xsi:type="dcterms:W3CDTF">2021-10-11T01:03:54Z</dcterms:created>
  <dcterms:modified xsi:type="dcterms:W3CDTF">2021-10-11T01:03:54Z</dcterms:modified>
</cp:coreProperties>
</file>