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NATIVE AMERICAN    </w:t>
      </w:r>
      <w:r>
        <w:t xml:space="preserve">   STATUE OF LIBERTY    </w:t>
      </w:r>
      <w:r>
        <w:t xml:space="preserve">   PUERTO RICAN    </w:t>
      </w:r>
      <w:r>
        <w:t xml:space="preserve">   CUBAN    </w:t>
      </w:r>
      <w:r>
        <w:t xml:space="preserve">   JAPANESE    </w:t>
      </w:r>
      <w:r>
        <w:t xml:space="preserve">   CHINESE    </w:t>
      </w:r>
      <w:r>
        <w:t xml:space="preserve">   SPANISH    </w:t>
      </w:r>
      <w:r>
        <w:t xml:space="preserve">   JEWISH    </w:t>
      </w:r>
      <w:r>
        <w:t xml:space="preserve">   KOREAN    </w:t>
      </w:r>
      <w:r>
        <w:t xml:space="preserve">   GERMAN    </w:t>
      </w:r>
      <w:r>
        <w:t xml:space="preserve">   FRENCH    </w:t>
      </w:r>
      <w:r>
        <w:t xml:space="preserve">   ITALIAN    </w:t>
      </w:r>
      <w:r>
        <w:t xml:space="preserve">   IRISH    </w:t>
      </w:r>
      <w:r>
        <w:t xml:space="preserve">   ENGLISH    </w:t>
      </w:r>
      <w:r>
        <w:t xml:space="preserve">   AFRICAN    </w:t>
      </w:r>
      <w:r>
        <w:t xml:space="preserve">  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</dc:title>
  <dcterms:created xsi:type="dcterms:W3CDTF">2021-10-11T01:03:35Z</dcterms:created>
  <dcterms:modified xsi:type="dcterms:W3CDTF">2021-10-11T01:03:35Z</dcterms:modified>
</cp:coreProperties>
</file>