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 AND THE 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many Filipino civilians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Biggest battle of the Philippine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majority of the U.S. senate was required to annex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disadvantage did the Filipino's army face compared to the U.S.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Tactic that the Filipinos used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did McKinley spend for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declared the war between the Philippines and America was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which made the Philippines a U.S.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led the Filipinos in revolt against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Philippines fought the U.S. to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AND THE PHILIPPINES</dc:title>
  <dcterms:created xsi:type="dcterms:W3CDTF">2021-10-11T01:04:12Z</dcterms:created>
  <dcterms:modified xsi:type="dcterms:W3CDTF">2021-10-11T01:04:12Z</dcterms:modified>
</cp:coreProperties>
</file>