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AMERICA (My Country 'Tis Of Thee)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man began the subject of music in school.  Lowell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song was first written by a man named _________ Samuel Francis Smith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 ago, most poems were not written to their own tune, but a _______ tune.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tune was first known as "God Save the ________"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offical title of "My Country 'Tis of Thee" is called ______________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choir that first sang this song were in the town of 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song was first song on ______________________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reverend is a ___________________ in a Church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Samuel Francis Smith wrote this song for the _______________ of his choir to sing.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song "America" is also called, "My ___________ 'Tis of Thee"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 (My Country 'Tis Of Thee)</dc:title>
  <dcterms:created xsi:type="dcterms:W3CDTF">2021-10-11T01:03:06Z</dcterms:created>
  <dcterms:modified xsi:type="dcterms:W3CDTF">2021-10-11T01:03:06Z</dcterms:modified>
</cp:coreProperties>
</file>