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 THE BEAUTIFUL III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FEATHER RIVER    </w:t>
      </w:r>
      <w:r>
        <w:t xml:space="preserve">   SMITH RIVER    </w:t>
      </w:r>
      <w:r>
        <w:t xml:space="preserve">   SAN JACINTO RIVER    </w:t>
      </w:r>
      <w:r>
        <w:t xml:space="preserve">   PIRU CREEK    </w:t>
      </w:r>
      <w:r>
        <w:t xml:space="preserve">   SISQUOC RIVER    </w:t>
      </w:r>
      <w:r>
        <w:t xml:space="preserve">   SESPE CREEK    </w:t>
      </w:r>
      <w:r>
        <w:t xml:space="preserve">   OWENS RIVER HEADWATERS    </w:t>
      </w:r>
      <w:r>
        <w:t xml:space="preserve">   EEL RIVER    </w:t>
      </w:r>
      <w:r>
        <w:t xml:space="preserve">   PALM CANYON CREEK    </w:t>
      </w:r>
      <w:r>
        <w:t xml:space="preserve">   TRINITY RIVER    </w:t>
      </w:r>
      <w:r>
        <w:t xml:space="preserve">   BLACK BUTTE RIVER    </w:t>
      </w:r>
      <w:r>
        <w:t xml:space="preserve">   COTTONWOOD CREEK    </w:t>
      </w:r>
      <w:r>
        <w:t xml:space="preserve">   BIG SUR RIVER    </w:t>
      </w:r>
      <w:r>
        <w:t xml:space="preserve">   MERCE RIVER    </w:t>
      </w:r>
      <w:r>
        <w:t xml:space="preserve">   KLAMATH RIVER    </w:t>
      </w:r>
      <w:r>
        <w:t xml:space="preserve">   BAUTISTA CREEK    </w:t>
      </w:r>
      <w:r>
        <w:t xml:space="preserve">   KING    </w:t>
      </w:r>
      <w:r>
        <w:t xml:space="preserve">   KERN    </w:t>
      </w:r>
      <w:r>
        <w:t xml:space="preserve">   AMERICAN RIVER    </w:t>
      </w:r>
      <w:r>
        <w:t xml:space="preserve">   AMARGOSA    </w:t>
      </w:r>
      <w:r>
        <w:t xml:space="preserve">   CALIFORNIA RIVERS    </w:t>
      </w:r>
      <w:r>
        <w:t xml:space="preserve">   AMERICA THE BEAUTIFUL III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 THE BEAUTIFUL III</dc:title>
  <dcterms:created xsi:type="dcterms:W3CDTF">2021-10-11T01:04:03Z</dcterms:created>
  <dcterms:modified xsi:type="dcterms:W3CDTF">2021-10-11T01:04:03Z</dcterms:modified>
</cp:coreProperties>
</file>