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THE BEAUTIFUL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BROOKLYN BRIDGE    </w:t>
      </w:r>
      <w:r>
        <w:t xml:space="preserve">   RADIO CITY MUSIC HALL    </w:t>
      </w:r>
      <w:r>
        <w:t xml:space="preserve">   CARNEGIE HALL    </w:t>
      </w:r>
      <w:r>
        <w:t xml:space="preserve">   PILGRIM HALL MUSEUM    </w:t>
      </w:r>
      <w:r>
        <w:t xml:space="preserve">   PLYMOUTH ROCK    </w:t>
      </w:r>
      <w:r>
        <w:t xml:space="preserve">   HISTORIC JAMESTOWN    </w:t>
      </w:r>
      <w:r>
        <w:t xml:space="preserve">   MLK MEMORIAL    </w:t>
      </w:r>
      <w:r>
        <w:t xml:space="preserve">   MUSEUM OF NATURAL HISTORY    </w:t>
      </w:r>
      <w:r>
        <w:t xml:space="preserve">   VIETNAM MEMORIAL    </w:t>
      </w:r>
      <w:r>
        <w:t xml:space="preserve">   ARLINGTON CEMETERY    </w:t>
      </w:r>
      <w:r>
        <w:t xml:space="preserve">   LINCOLN MEMORIAL    </w:t>
      </w:r>
      <w:r>
        <w:t xml:space="preserve">   ST PATRICK'S CATHEDRAL    </w:t>
      </w:r>
      <w:r>
        <w:t xml:space="preserve">   GOLDEN GATES BRIDGE    </w:t>
      </w:r>
      <w:r>
        <w:t xml:space="preserve">   SELMA BRIDGE    </w:t>
      </w:r>
      <w:r>
        <w:t xml:space="preserve">   BRONX ZOO    </w:t>
      </w:r>
      <w:r>
        <w:t xml:space="preserve">   EMPIRE STATE BUILDING    </w:t>
      </w:r>
      <w:r>
        <w:t xml:space="preserve">   CENTRAL PARK NY CITY    </w:t>
      </w:r>
      <w:r>
        <w:t xml:space="preserve">   THE NEW YORK PLANETARIUM    </w:t>
      </w:r>
      <w:r>
        <w:t xml:space="preserve">   FLUSHING MEADOW PARK    </w:t>
      </w:r>
      <w:r>
        <w:t xml:space="preserve">   AMERICAN AIRLINES ARENA    </w:t>
      </w:r>
      <w:r>
        <w:t xml:space="preserve">   MADISON SQUARE GARDEN    </w:t>
      </w:r>
      <w:r>
        <w:t xml:space="preserve">   THE KENNEDY CENTER    </w:t>
      </w:r>
      <w:r>
        <w:t xml:space="preserve">   LINCOLN CENTER    </w:t>
      </w:r>
      <w:r>
        <w:t xml:space="preserve">   METROPOLITAN OPERA HOUSE    </w:t>
      </w:r>
      <w:r>
        <w:t xml:space="preserve">   SMITHSONIAN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THE BEAUTIFUL II</dc:title>
  <dcterms:created xsi:type="dcterms:W3CDTF">2021-10-11T01:04:01Z</dcterms:created>
  <dcterms:modified xsi:type="dcterms:W3CDTF">2021-10-11T01:04:01Z</dcterms:modified>
</cp:coreProperties>
</file>