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THE BEAUTIFUL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WORLD FINANCIAL MARKET    </w:t>
      </w:r>
      <w:r>
        <w:t xml:space="preserve">   GRAND ARMY PLAZA    </w:t>
      </w:r>
      <w:r>
        <w:t xml:space="preserve">   MANHATTAN BRIDGE    </w:t>
      </w:r>
      <w:r>
        <w:t xml:space="preserve">   CAPE CANAVERAL    </w:t>
      </w:r>
      <w:r>
        <w:t xml:space="preserve">   VERRAZANO BRIDGE    </w:t>
      </w:r>
      <w:r>
        <w:t xml:space="preserve">   GOLDEN GATES BRIDGE    </w:t>
      </w:r>
      <w:r>
        <w:t xml:space="preserve">   DISNEY LAND    </w:t>
      </w:r>
      <w:r>
        <w:t xml:space="preserve">   THE CAPITOL    </w:t>
      </w:r>
      <w:r>
        <w:t xml:space="preserve">   WASHINGTON MONUMENT    </w:t>
      </w:r>
      <w:r>
        <w:t xml:space="preserve">   LIBERTY BELL    </w:t>
      </w:r>
      <w:r>
        <w:t xml:space="preserve">   MADISON SQUARE GARDEN    </w:t>
      </w:r>
      <w:r>
        <w:t xml:space="preserve">   TIMES SQUARE    </w:t>
      </w:r>
      <w:r>
        <w:t xml:space="preserve">   RADIO CITY MUSIC HALL    </w:t>
      </w:r>
      <w:r>
        <w:t xml:space="preserve">   ROCKEFELLER CENTER    </w:t>
      </w:r>
      <w:r>
        <w:t xml:space="preserve">   CARNEGIE HALL    </w:t>
      </w:r>
      <w:r>
        <w:t xml:space="preserve">   LINCOLN CENTER    </w:t>
      </w:r>
      <w:r>
        <w:t xml:space="preserve">   STATEN ISLAND ZOO    </w:t>
      </w:r>
      <w:r>
        <w:t xml:space="preserve">   PROSPECT PARK ZOO    </w:t>
      </w:r>
      <w:r>
        <w:t xml:space="preserve">   BROOKLYN BOTANICAL GARDN    </w:t>
      </w:r>
      <w:r>
        <w:t xml:space="preserve">   BROOKLYN BRIDGE    </w:t>
      </w:r>
      <w:r>
        <w:t xml:space="preserve">   HUDSON RIVER    </w:t>
      </w:r>
      <w:r>
        <w:t xml:space="preserve">   CONEY ISLAND AMUSEMENT PARK    </w:t>
      </w:r>
      <w:r>
        <w:t xml:space="preserve">   GOVERNOR ISLAND    </w:t>
      </w:r>
      <w:r>
        <w:t xml:space="preserve">   BRONX ZOO    </w:t>
      </w:r>
      <w:r>
        <w:t xml:space="preserve">   STATUE OF LIBERTY    </w:t>
      </w:r>
      <w:r>
        <w:t xml:space="preserve">   ELLIS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BEAUTIFUL LANDMARKS</dc:title>
  <dcterms:created xsi:type="dcterms:W3CDTF">2021-10-11T01:03:49Z</dcterms:created>
  <dcterms:modified xsi:type="dcterms:W3CDTF">2021-10-11T01:03:49Z</dcterms:modified>
</cp:coreProperties>
</file>