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 CHURCH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4 BISHOPS KNOWN AS THE 4 HORSEMEN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 MOTTO HUMANKIND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HISTORICAL  DOCUMENT WHAT IS BASIS OF AME BELIEF 25 ARTICLES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 MOTTO  CHRIST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 MOTTO THE HOLY SPIRIT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WAS THE AME CHURCH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WOMAN MARRIED MOSES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MIDDLE OF THE AME EMBLEM IS A CROSS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4 BISHOPS KNOWN AS THE 4 HORSEMEN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BISHOPS WHO WERE KNOWN AS THE 4 HORSEMEN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BISHOPS WHO WERE KNOWN AS THE 4 HORSEMEN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 MOTTO GOD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METHODIST CHURCH GREW OUT OF WHAT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"CHIEF OFFICERS" OF THE A.M.E.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 CHURCH HISTORY</dc:title>
  <dcterms:created xsi:type="dcterms:W3CDTF">2021-10-11T01:03:30Z</dcterms:created>
  <dcterms:modified xsi:type="dcterms:W3CDTF">2021-10-11T01:03:30Z</dcterms:modified>
</cp:coreProperties>
</file>